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AFEF" w14:textId="77777777" w:rsidR="001A489B" w:rsidRPr="00391B58" w:rsidRDefault="00000000">
      <w:pPr>
        <w:pStyle w:val="Titre1"/>
        <w:rPr>
          <w:rFonts w:cstheme="majorHAnsi"/>
        </w:rPr>
      </w:pPr>
      <w:r w:rsidRPr="00391B58">
        <w:rPr>
          <w:rFonts w:cstheme="majorHAnsi"/>
        </w:rPr>
        <w:t>Offre d’emploi – Directeur(trice) des Opérations (H/F)</w:t>
      </w:r>
    </w:p>
    <w:p w14:paraId="076B3E7E" w14:textId="21A93B59" w:rsidR="001A489B" w:rsidRPr="00391B58" w:rsidRDefault="00000000">
      <w:pPr>
        <w:rPr>
          <w:rFonts w:asciiTheme="majorHAnsi" w:hAnsiTheme="majorHAnsi" w:cstheme="majorHAnsi"/>
        </w:rPr>
      </w:pPr>
      <w:proofErr w:type="gramStart"/>
      <w:r w:rsidRPr="00391B58">
        <w:rPr>
          <w:rFonts w:asciiTheme="majorHAnsi" w:hAnsiTheme="majorHAnsi" w:cstheme="majorHAnsi"/>
          <w:b/>
        </w:rPr>
        <w:t>Entreprise :</w:t>
      </w:r>
      <w:proofErr w:type="gramEnd"/>
      <w:r w:rsidRPr="00391B58">
        <w:rPr>
          <w:rFonts w:asciiTheme="majorHAnsi" w:hAnsiTheme="majorHAnsi" w:cstheme="majorHAnsi"/>
          <w:b/>
        </w:rPr>
        <w:t xml:space="preserve"> </w:t>
      </w:r>
      <w:r w:rsidRPr="00391B58">
        <w:rPr>
          <w:rFonts w:asciiTheme="majorHAnsi" w:hAnsiTheme="majorHAnsi" w:cstheme="majorHAnsi"/>
        </w:rPr>
        <w:t>Cisteo MEDICAL – Groupe Agôn Electroniques</w:t>
      </w:r>
      <w:r w:rsidRPr="00391B58">
        <w:rPr>
          <w:rFonts w:asciiTheme="majorHAnsi" w:hAnsiTheme="majorHAnsi" w:cstheme="majorHAnsi"/>
        </w:rPr>
        <w:br/>
      </w:r>
      <w:proofErr w:type="spellStart"/>
      <w:proofErr w:type="gramStart"/>
      <w:r w:rsidRPr="00391B58">
        <w:rPr>
          <w:rFonts w:asciiTheme="majorHAnsi" w:hAnsiTheme="majorHAnsi" w:cstheme="majorHAnsi"/>
          <w:b/>
        </w:rPr>
        <w:t>Localisation</w:t>
      </w:r>
      <w:proofErr w:type="spellEnd"/>
      <w:r w:rsidRPr="00391B58">
        <w:rPr>
          <w:rFonts w:asciiTheme="majorHAnsi" w:hAnsiTheme="majorHAnsi" w:cstheme="majorHAnsi"/>
          <w:b/>
        </w:rPr>
        <w:t xml:space="preserve"> :</w:t>
      </w:r>
      <w:proofErr w:type="gramEnd"/>
      <w:r w:rsidRPr="00391B58">
        <w:rPr>
          <w:rFonts w:asciiTheme="majorHAnsi" w:hAnsiTheme="majorHAnsi" w:cstheme="majorHAnsi"/>
          <w:b/>
        </w:rPr>
        <w:t xml:space="preserve"> </w:t>
      </w:r>
      <w:proofErr w:type="spellStart"/>
      <w:r w:rsidR="006724F5" w:rsidRPr="00391B58">
        <w:rPr>
          <w:rFonts w:asciiTheme="majorHAnsi" w:hAnsiTheme="majorHAnsi" w:cstheme="majorHAnsi"/>
        </w:rPr>
        <w:t>Besançon</w:t>
      </w:r>
      <w:proofErr w:type="spellEnd"/>
      <w:r w:rsidRPr="00391B58">
        <w:rPr>
          <w:rFonts w:asciiTheme="majorHAnsi" w:hAnsiTheme="majorHAnsi" w:cstheme="majorHAnsi"/>
        </w:rPr>
        <w:br/>
      </w:r>
      <w:proofErr w:type="spellStart"/>
      <w:proofErr w:type="gramStart"/>
      <w:r w:rsidRPr="00391B58">
        <w:rPr>
          <w:rFonts w:asciiTheme="majorHAnsi" w:hAnsiTheme="majorHAnsi" w:cstheme="majorHAnsi"/>
          <w:b/>
        </w:rPr>
        <w:t>Contrat</w:t>
      </w:r>
      <w:proofErr w:type="spellEnd"/>
      <w:r w:rsidRPr="00391B58">
        <w:rPr>
          <w:rFonts w:asciiTheme="majorHAnsi" w:hAnsiTheme="majorHAnsi" w:cstheme="majorHAnsi"/>
          <w:b/>
        </w:rPr>
        <w:t xml:space="preserve"> :</w:t>
      </w:r>
      <w:proofErr w:type="gramEnd"/>
      <w:r w:rsidRPr="00391B58">
        <w:rPr>
          <w:rFonts w:asciiTheme="majorHAnsi" w:hAnsiTheme="majorHAnsi" w:cstheme="majorHAnsi"/>
          <w:b/>
        </w:rPr>
        <w:t xml:space="preserve"> </w:t>
      </w:r>
      <w:r w:rsidRPr="00391B58">
        <w:rPr>
          <w:rFonts w:asciiTheme="majorHAnsi" w:hAnsiTheme="majorHAnsi" w:cstheme="majorHAnsi"/>
        </w:rPr>
        <w:t>CDI</w:t>
      </w:r>
      <w:r w:rsidRPr="00391B58">
        <w:rPr>
          <w:rFonts w:asciiTheme="majorHAnsi" w:hAnsiTheme="majorHAnsi" w:cstheme="majorHAnsi"/>
        </w:rPr>
        <w:br/>
      </w:r>
      <w:r w:rsidRPr="00391B58">
        <w:rPr>
          <w:rFonts w:asciiTheme="majorHAnsi" w:hAnsiTheme="majorHAnsi" w:cstheme="majorHAnsi"/>
          <w:b/>
        </w:rPr>
        <w:t xml:space="preserve">Prise de </w:t>
      </w:r>
      <w:proofErr w:type="gramStart"/>
      <w:r w:rsidRPr="00391B58">
        <w:rPr>
          <w:rFonts w:asciiTheme="majorHAnsi" w:hAnsiTheme="majorHAnsi" w:cstheme="majorHAnsi"/>
          <w:b/>
        </w:rPr>
        <w:t>poste :</w:t>
      </w:r>
      <w:proofErr w:type="gramEnd"/>
      <w:r w:rsidRPr="00391B58">
        <w:rPr>
          <w:rFonts w:asciiTheme="majorHAnsi" w:hAnsiTheme="majorHAnsi" w:cstheme="majorHAnsi"/>
          <w:b/>
        </w:rPr>
        <w:t xml:space="preserve"> </w:t>
      </w:r>
      <w:r w:rsidRPr="00391B58">
        <w:rPr>
          <w:rFonts w:asciiTheme="majorHAnsi" w:hAnsiTheme="majorHAnsi" w:cstheme="majorHAnsi"/>
        </w:rPr>
        <w:t>À convenir</w:t>
      </w:r>
    </w:p>
    <w:p w14:paraId="38491302" w14:textId="77777777" w:rsidR="001A489B" w:rsidRPr="00391B58" w:rsidRDefault="00000000">
      <w:pPr>
        <w:pStyle w:val="Titre2"/>
        <w:rPr>
          <w:rFonts w:cstheme="majorHAnsi"/>
        </w:rPr>
      </w:pPr>
      <w:r w:rsidRPr="00391B58">
        <w:rPr>
          <w:rFonts w:cstheme="majorHAnsi"/>
        </w:rPr>
        <w:t>À propos de Cisteo MEDICAL – Groupe Agôn Electroniques</w:t>
      </w:r>
    </w:p>
    <w:p w14:paraId="666B0625" w14:textId="5B563B04" w:rsidR="001A489B" w:rsidRPr="00391B58" w:rsidRDefault="00000000">
      <w:pPr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 xml:space="preserve">Cisteo MEDICAL, société du Groupe </w:t>
      </w:r>
      <w:proofErr w:type="spellStart"/>
      <w:r w:rsidRPr="00391B58">
        <w:rPr>
          <w:rFonts w:asciiTheme="majorHAnsi" w:hAnsiTheme="majorHAnsi" w:cstheme="majorHAnsi"/>
        </w:rPr>
        <w:t>Agôn</w:t>
      </w:r>
      <w:proofErr w:type="spellEnd"/>
      <w:r w:rsidRPr="00391B58">
        <w:rPr>
          <w:rFonts w:asciiTheme="majorHAnsi" w:hAnsiTheme="majorHAnsi" w:cstheme="majorHAnsi"/>
        </w:rPr>
        <w:t xml:space="preserve"> Electroni</w:t>
      </w:r>
      <w:r w:rsidR="006724F5" w:rsidRPr="00391B58">
        <w:rPr>
          <w:rFonts w:asciiTheme="majorHAnsi" w:hAnsiTheme="majorHAnsi" w:cstheme="majorHAnsi"/>
        </w:rPr>
        <w:t>c</w:t>
      </w:r>
      <w:r w:rsidRPr="00391B58">
        <w:rPr>
          <w:rFonts w:asciiTheme="majorHAnsi" w:hAnsiTheme="majorHAnsi" w:cstheme="majorHAnsi"/>
        </w:rPr>
        <w:t xml:space="preserve">s, </w:t>
      </w:r>
      <w:proofErr w:type="spellStart"/>
      <w:r w:rsidRPr="00391B58">
        <w:rPr>
          <w:rFonts w:asciiTheme="majorHAnsi" w:hAnsiTheme="majorHAnsi" w:cstheme="majorHAnsi"/>
        </w:rPr>
        <w:t>conçoit</w:t>
      </w:r>
      <w:proofErr w:type="spellEnd"/>
      <w:r w:rsidR="006724F5" w:rsidRPr="00391B58">
        <w:rPr>
          <w:rFonts w:asciiTheme="majorHAnsi" w:hAnsiTheme="majorHAnsi" w:cstheme="majorHAnsi"/>
        </w:rPr>
        <w:t>,</w:t>
      </w:r>
      <w:r w:rsidRPr="00391B58">
        <w:rPr>
          <w:rFonts w:asciiTheme="majorHAnsi" w:hAnsiTheme="majorHAnsi" w:cstheme="majorHAnsi"/>
        </w:rPr>
        <w:t xml:space="preserve"> </w:t>
      </w:r>
      <w:proofErr w:type="spellStart"/>
      <w:r w:rsidRPr="00391B58">
        <w:rPr>
          <w:rFonts w:asciiTheme="majorHAnsi" w:hAnsiTheme="majorHAnsi" w:cstheme="majorHAnsi"/>
        </w:rPr>
        <w:t>fabrique</w:t>
      </w:r>
      <w:proofErr w:type="spellEnd"/>
      <w:r w:rsidRPr="00391B58">
        <w:rPr>
          <w:rFonts w:asciiTheme="majorHAnsi" w:hAnsiTheme="majorHAnsi" w:cstheme="majorHAnsi"/>
        </w:rPr>
        <w:t xml:space="preserve"> </w:t>
      </w:r>
      <w:r w:rsidR="006724F5" w:rsidRPr="00391B58">
        <w:rPr>
          <w:rFonts w:asciiTheme="majorHAnsi" w:hAnsiTheme="majorHAnsi" w:cstheme="majorHAnsi"/>
        </w:rPr>
        <w:t xml:space="preserve">et homologue </w:t>
      </w:r>
      <w:r w:rsidRPr="00391B58">
        <w:rPr>
          <w:rFonts w:asciiTheme="majorHAnsi" w:hAnsiTheme="majorHAnsi" w:cstheme="majorHAnsi"/>
        </w:rPr>
        <w:t xml:space="preserve">des </w:t>
      </w:r>
      <w:proofErr w:type="spellStart"/>
      <w:r w:rsidRPr="00391B58">
        <w:rPr>
          <w:rFonts w:asciiTheme="majorHAnsi" w:hAnsiTheme="majorHAnsi" w:cstheme="majorHAnsi"/>
        </w:rPr>
        <w:t>dispositifs</w:t>
      </w:r>
      <w:proofErr w:type="spellEnd"/>
      <w:r w:rsidRPr="00391B58">
        <w:rPr>
          <w:rFonts w:asciiTheme="majorHAnsi" w:hAnsiTheme="majorHAnsi" w:cstheme="majorHAnsi"/>
        </w:rPr>
        <w:t xml:space="preserve"> </w:t>
      </w:r>
      <w:proofErr w:type="spellStart"/>
      <w:r w:rsidRPr="00391B58">
        <w:rPr>
          <w:rFonts w:asciiTheme="majorHAnsi" w:hAnsiTheme="majorHAnsi" w:cstheme="majorHAnsi"/>
        </w:rPr>
        <w:t>médicaux</w:t>
      </w:r>
      <w:proofErr w:type="spellEnd"/>
      <w:r w:rsidRPr="00391B58">
        <w:rPr>
          <w:rFonts w:asciiTheme="majorHAnsi" w:hAnsiTheme="majorHAnsi" w:cstheme="majorHAnsi"/>
        </w:rPr>
        <w:t xml:space="preserve"> </w:t>
      </w:r>
      <w:r w:rsidR="006724F5" w:rsidRPr="00391B58">
        <w:rPr>
          <w:rFonts w:asciiTheme="majorHAnsi" w:hAnsiTheme="majorHAnsi" w:cstheme="majorHAnsi"/>
        </w:rPr>
        <w:t>complexes</w:t>
      </w:r>
      <w:r w:rsidRPr="00391B58">
        <w:rPr>
          <w:rFonts w:asciiTheme="majorHAnsi" w:hAnsiTheme="majorHAnsi" w:cstheme="majorHAnsi"/>
        </w:rPr>
        <w:t xml:space="preserve"> à destination du secteur de la santé. L’entreprise évolue dans un environnement à fortes exigences réglementaires et normatives, où la sécurité du patient, la conformité réglementaire, la traçabilité et la performance industrielle sont des enjeux majeurs.</w:t>
      </w:r>
    </w:p>
    <w:p w14:paraId="32D7B227" w14:textId="77777777" w:rsidR="001A489B" w:rsidRPr="00391B58" w:rsidRDefault="00000000">
      <w:pPr>
        <w:pStyle w:val="Titre2"/>
        <w:rPr>
          <w:rFonts w:cstheme="majorHAnsi"/>
        </w:rPr>
      </w:pPr>
      <w:r w:rsidRPr="00391B58">
        <w:rPr>
          <w:rFonts w:cstheme="majorHAnsi"/>
        </w:rPr>
        <w:t>Vos missions</w:t>
      </w:r>
    </w:p>
    <w:p w14:paraId="17DA4D8C" w14:textId="77777777" w:rsidR="001A489B" w:rsidRPr="00391B58" w:rsidRDefault="00000000">
      <w:pPr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Membre du Comité de Direction et rattaché(e) à la Direction Générale, vous définissez et pilotez l’ensemble des opérations industrielles et supply chain dans le respect des exigences liées aux dispositifs médicaux.</w:t>
      </w:r>
    </w:p>
    <w:p w14:paraId="2CDDC35C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Définir et déployer la stratégie opérationnelle en conformité avec les réglementations applicables aux dispositifs médicaux (ISO 13485, MDR, traçabilité, gestion des risques).</w:t>
      </w:r>
    </w:p>
    <w:p w14:paraId="529C6F8C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Piloter l’ensemble des opérations : supply chain, planification, production, industrialisation, logistique et sous-traitance.</w:t>
      </w:r>
    </w:p>
    <w:p w14:paraId="56702081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Garantir la conformité réglementaire et qualité des opérations, en lien étroit avec la fonction Qualité et Affaires Réglementaires.</w:t>
      </w:r>
    </w:p>
    <w:p w14:paraId="269BDC1E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Assurer la disponibilité et la fiabilité des produits dans le respect des exigences coûts, délais, qualité et sécurité patient.</w:t>
      </w:r>
    </w:p>
    <w:p w14:paraId="445829EA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Manager, structurer et développer les équipes opérationnelles dans un environnement normé et exigeant.</w:t>
      </w:r>
    </w:p>
    <w:p w14:paraId="054CC6A2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Piloter les indicateurs de performance (KPI) opérationnels, qualité et réglementaires.</w:t>
      </w:r>
    </w:p>
    <w:p w14:paraId="6D6CF969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Conduire les projets stratégiques d’amélioration continue, d’optimisation industrielle et de maîtrise des risques supply chain.</w:t>
      </w:r>
    </w:p>
    <w:p w14:paraId="08A912B4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Contribuer à la stratégie groupe et à la sécurisation de la continuité d’activité (fournisseurs critiques, composants, capacités industrielles).</w:t>
      </w:r>
    </w:p>
    <w:p w14:paraId="593F4A0C" w14:textId="77777777" w:rsidR="001A489B" w:rsidRPr="00391B58" w:rsidRDefault="00000000">
      <w:pPr>
        <w:pStyle w:val="Titre2"/>
        <w:rPr>
          <w:rFonts w:cstheme="majorHAnsi"/>
        </w:rPr>
      </w:pPr>
      <w:r w:rsidRPr="00391B58">
        <w:rPr>
          <w:rFonts w:cstheme="majorHAnsi"/>
        </w:rPr>
        <w:t>Profil recherché</w:t>
      </w:r>
    </w:p>
    <w:p w14:paraId="6C089336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Formation supérieure en ingénierie, opérations ou gestion industrielle (Bac +5 souhaité).</w:t>
      </w:r>
    </w:p>
    <w:p w14:paraId="20046B31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Expérience confirmée (10 ans minimum) dans une fonction de Direction des Opérations ou Direction Industrielle.</w:t>
      </w:r>
    </w:p>
    <w:p w14:paraId="6490F1EB" w14:textId="0F05E5AD" w:rsidR="001A489B" w:rsidRPr="00391B58" w:rsidRDefault="00000000">
      <w:pPr>
        <w:pStyle w:val="Listepuces"/>
        <w:rPr>
          <w:rFonts w:asciiTheme="majorHAnsi" w:hAnsiTheme="majorHAnsi" w:cstheme="majorHAnsi"/>
        </w:rPr>
      </w:pPr>
      <w:proofErr w:type="spellStart"/>
      <w:r w:rsidRPr="00391B58">
        <w:rPr>
          <w:rFonts w:asciiTheme="majorHAnsi" w:hAnsiTheme="majorHAnsi" w:cstheme="majorHAnsi"/>
        </w:rPr>
        <w:t>Expérience</w:t>
      </w:r>
      <w:proofErr w:type="spellEnd"/>
      <w:r w:rsidRPr="00391B58">
        <w:rPr>
          <w:rFonts w:asciiTheme="majorHAnsi" w:hAnsiTheme="majorHAnsi" w:cstheme="majorHAnsi"/>
        </w:rPr>
        <w:t xml:space="preserve"> </w:t>
      </w:r>
      <w:proofErr w:type="spellStart"/>
      <w:r w:rsidR="00391B58" w:rsidRPr="00391B58">
        <w:rPr>
          <w:rFonts w:asciiTheme="majorHAnsi" w:hAnsiTheme="majorHAnsi" w:cstheme="majorHAnsi"/>
        </w:rPr>
        <w:t>souhaitée</w:t>
      </w:r>
      <w:proofErr w:type="spellEnd"/>
      <w:r w:rsidR="00391B58" w:rsidRPr="00391B58">
        <w:rPr>
          <w:rFonts w:asciiTheme="majorHAnsi" w:hAnsiTheme="majorHAnsi" w:cstheme="majorHAnsi"/>
        </w:rPr>
        <w:t xml:space="preserve"> </w:t>
      </w:r>
      <w:r w:rsidRPr="00391B58">
        <w:rPr>
          <w:rFonts w:asciiTheme="majorHAnsi" w:hAnsiTheme="majorHAnsi" w:cstheme="majorHAnsi"/>
        </w:rPr>
        <w:t xml:space="preserve">dans le </w:t>
      </w:r>
      <w:proofErr w:type="spellStart"/>
      <w:r w:rsidRPr="00391B58">
        <w:rPr>
          <w:rFonts w:asciiTheme="majorHAnsi" w:hAnsiTheme="majorHAnsi" w:cstheme="majorHAnsi"/>
        </w:rPr>
        <w:t>secteur</w:t>
      </w:r>
      <w:proofErr w:type="spellEnd"/>
      <w:r w:rsidRPr="00391B58">
        <w:rPr>
          <w:rFonts w:asciiTheme="majorHAnsi" w:hAnsiTheme="majorHAnsi" w:cstheme="majorHAnsi"/>
        </w:rPr>
        <w:t xml:space="preserve"> des </w:t>
      </w:r>
      <w:proofErr w:type="spellStart"/>
      <w:r w:rsidRPr="00391B58">
        <w:rPr>
          <w:rFonts w:asciiTheme="majorHAnsi" w:hAnsiTheme="majorHAnsi" w:cstheme="majorHAnsi"/>
        </w:rPr>
        <w:t>dispositifs</w:t>
      </w:r>
      <w:proofErr w:type="spellEnd"/>
      <w:r w:rsidRPr="00391B58">
        <w:rPr>
          <w:rFonts w:asciiTheme="majorHAnsi" w:hAnsiTheme="majorHAnsi" w:cstheme="majorHAnsi"/>
        </w:rPr>
        <w:t xml:space="preserve"> médicaux, pharmaceutique ou dans un environnement fortement réglementé.</w:t>
      </w:r>
    </w:p>
    <w:p w14:paraId="279DAA46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Maîtrise des référentiels et réglementations applicables aux dispositifs médicaux (ISO 13485, MDR, traçabilité, gestion des risques).</w:t>
      </w:r>
    </w:p>
    <w:p w14:paraId="669A1A77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Forte capacité de leadership et de pilotage d’équipes pluridisciplinaires.</w:t>
      </w:r>
    </w:p>
    <w:p w14:paraId="40F63BAB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Vision stratégique combinée à une forte culture opérationnelle et terrain.</w:t>
      </w:r>
    </w:p>
    <w:p w14:paraId="415BF34D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Maîtrise des outils ERP et des systèmes de pilotage de la performance.</w:t>
      </w:r>
    </w:p>
    <w:p w14:paraId="7F91A530" w14:textId="77777777" w:rsidR="001A489B" w:rsidRPr="00391B58" w:rsidRDefault="00000000">
      <w:pPr>
        <w:pStyle w:val="Listepuces"/>
        <w:rPr>
          <w:rFonts w:asciiTheme="majorHAnsi" w:hAnsiTheme="majorHAnsi" w:cstheme="majorHAnsi"/>
        </w:rPr>
      </w:pPr>
      <w:r w:rsidRPr="00391B58">
        <w:rPr>
          <w:rFonts w:asciiTheme="majorHAnsi" w:hAnsiTheme="majorHAnsi" w:cstheme="majorHAnsi"/>
        </w:rPr>
        <w:t>Anglais professionnel requis.</w:t>
      </w:r>
    </w:p>
    <w:p w14:paraId="117B28F0" w14:textId="77777777" w:rsidR="001A489B" w:rsidRDefault="00000000">
      <w:pPr>
        <w:pStyle w:val="Titre2"/>
      </w:pPr>
      <w:r>
        <w:lastRenderedPageBreak/>
        <w:t>Pourquoi rejoindre Cisteo MEDICAL ?</w:t>
      </w:r>
    </w:p>
    <w:p w14:paraId="3CDE3476" w14:textId="77777777" w:rsidR="001A489B" w:rsidRDefault="00000000">
      <w:pPr>
        <w:pStyle w:val="Listepuces"/>
      </w:pPr>
      <w:r>
        <w:t>Un poste de direction clé au cœur du développement et de la conformité de dispositifs médicaux.</w:t>
      </w:r>
    </w:p>
    <w:p w14:paraId="338F7254" w14:textId="77777777" w:rsidR="001A489B" w:rsidRDefault="00000000">
      <w:pPr>
        <w:pStyle w:val="Listepuces"/>
      </w:pPr>
      <w:r>
        <w:t>Un environnement industriel et technologique exigeant, porteur de sens dans le domaine de la santé.</w:t>
      </w:r>
    </w:p>
    <w:p w14:paraId="2121C3BA" w14:textId="77777777" w:rsidR="001A489B" w:rsidRDefault="00000000">
      <w:pPr>
        <w:pStyle w:val="Listepuces"/>
      </w:pPr>
      <w:r>
        <w:t>Une entreprise à taille humaine adossée à un groupe électronique solide.</w:t>
      </w:r>
    </w:p>
    <w:p w14:paraId="275E8DCA" w14:textId="77777777" w:rsidR="001A489B" w:rsidRDefault="00000000">
      <w:pPr>
        <w:pStyle w:val="Listepuces"/>
      </w:pPr>
      <w:r>
        <w:t>De forts enjeux de structuration, d’optimisation et de développement industriel.</w:t>
      </w:r>
    </w:p>
    <w:p w14:paraId="71724257" w14:textId="77777777" w:rsidR="001A489B" w:rsidRDefault="00000000">
      <w:pPr>
        <w:pStyle w:val="Listepuces"/>
      </w:pPr>
      <w:r>
        <w:t>Une rémunération attractive en lien avec les responsabilités du poste.</w:t>
      </w:r>
    </w:p>
    <w:p w14:paraId="4767FA24" w14:textId="77777777" w:rsidR="001A489B" w:rsidRDefault="00000000">
      <w:pPr>
        <w:pStyle w:val="Titre2"/>
      </w:pPr>
      <w:r>
        <w:t>Candidature</w:t>
      </w:r>
    </w:p>
    <w:p w14:paraId="7AF41EB3" w14:textId="77777777" w:rsidR="001A489B" w:rsidRDefault="00000000">
      <w:r>
        <w:t>Merci d’adresser votre CV et votre lettre de motivation à :</w:t>
      </w:r>
      <w:r>
        <w:br/>
        <w:t>[adresse email]</w:t>
      </w:r>
      <w:r>
        <w:br/>
        <w:t>Objet : Directeur(trice) des Opérations – Cisteo MEDICAL</w:t>
      </w:r>
    </w:p>
    <w:sectPr w:rsidR="001A489B" w:rsidSect="006724F5">
      <w:pgSz w:w="12240" w:h="15840"/>
      <w:pgMar w:top="426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4745173">
    <w:abstractNumId w:val="8"/>
  </w:num>
  <w:num w:numId="2" w16cid:durableId="1211960259">
    <w:abstractNumId w:val="6"/>
  </w:num>
  <w:num w:numId="3" w16cid:durableId="1246457241">
    <w:abstractNumId w:val="5"/>
  </w:num>
  <w:num w:numId="4" w16cid:durableId="84229783">
    <w:abstractNumId w:val="4"/>
  </w:num>
  <w:num w:numId="5" w16cid:durableId="784156679">
    <w:abstractNumId w:val="7"/>
  </w:num>
  <w:num w:numId="6" w16cid:durableId="883519691">
    <w:abstractNumId w:val="3"/>
  </w:num>
  <w:num w:numId="7" w16cid:durableId="1660769403">
    <w:abstractNumId w:val="2"/>
  </w:num>
  <w:num w:numId="8" w16cid:durableId="511069933">
    <w:abstractNumId w:val="1"/>
  </w:num>
  <w:num w:numId="9" w16cid:durableId="10228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89B"/>
    <w:rsid w:val="0029639D"/>
    <w:rsid w:val="00326F90"/>
    <w:rsid w:val="00391B58"/>
    <w:rsid w:val="00454172"/>
    <w:rsid w:val="006724F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6239"/>
  <w14:defaultImageDpi w14:val="300"/>
  <w15:docId w15:val="{F2D35695-FAD6-4C4F-A1A0-D9FC727D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 Moureaux</cp:lastModifiedBy>
  <cp:revision>3</cp:revision>
  <dcterms:created xsi:type="dcterms:W3CDTF">2026-04-22T21:00:00Z</dcterms:created>
  <dcterms:modified xsi:type="dcterms:W3CDTF">2026-04-22T21:02:00Z</dcterms:modified>
  <cp:category/>
</cp:coreProperties>
</file>